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LITERATURE THE EVOLVING CANON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LITERATURE THE EVOLVING CANON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本书出售、求购地址：https://www.jiaokey.com/book/detail/40371381.html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关键词搜索：https://www.jiaokey.com/tag/LITERATURE THE EVOLVING CANON.html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