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CONTEXTS FOR CRITICISM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CONTEXTS FOR CRITICISM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本书出售、求购地址：https://www.jiaokey.com/book/detail/40371372.html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关键词搜索：https://www.jiaokey.com/tag/CONTEXTS FOR CRITICISM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