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CIMARRON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CIMARRON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本书出售、求购地址：https://www.jiaokey.com/book/detail/40371359.html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关键词搜索：https://www.jiaokey.com/tag/CIMARRON.html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