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1971 Twelfth Annual Symposium on Switching and Automata Theory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1971 Twelfth Annual Symposium on Switching and Automata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本书出售、求购地址：https://www.jiaokey.com/book/detail/40371353.html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关键词搜索：https://www.jiaokey.com/tag/Conference Record 1971 Twelfth Annual Symposium on Switching and Automata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