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Subject of Race in American Science Fiction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Subject of Race in American Science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本书出售、求购地址：https://www.jiaokey.com/book/detail/40371293.html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Subject of Race in American Science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