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 FICTION? An Anatomy of American Science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 FICTION? An Anatomy of American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本书出售、求购地址：https://www.jiaokey.com/book/detail/40371288.html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关键词搜索：https://www.jiaokey.com/tag/FORMULA FICTION? An Anatomy of American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