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WOMEN NOVELISTS The Development of a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WOMEN NOVELISTS The Development of a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本书出售、求购地址：https://www.jiaokey.com/book/detail/40371287.html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关键词搜索：https://www.jiaokey.com/tag/BLACK WOMEN NOVELISTS The Development of a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