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S.J.PERELMAN Critical Essays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S.J.PERELMAN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本书出售、求购地址：https://www.jiaokey.com/book/detail/40371284.html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关键词搜索：https://www.jiaokey.com/tag/S.J.PERELMAN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