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Short Fiction: Readings and Criticism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Short Fiction: Readings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本书出售、求购地址：https://www.jiaokey.com/book/detail/40371265.html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关键词搜索：https://www.jiaokey.com/tag/American Short Fiction: Readings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