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LITERATURE VOLUME III.P-Z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LITERATURE VOLUME III.P-Z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本书出售、求购地址：https://www.jiaokey.com/book/detail/40371242.html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关键词搜索：https://www.jiaokey.com/tag/MODERN AMERICAN LITERATURE VOLUME III.P-Z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