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MAN in American Literature The Initiation Theme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MAN in American Literature The Initiation Theme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本书出售、求购地址：https://www.jiaokey.com/book/detail/40371227.html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关键词搜索：https://www.jiaokey.com/tag/THE YOUNG MAN in American Literature The Initiation Theme.html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