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ALIVE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ALIVE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本书出售、求购地址：https://www.jiaokey.com/book/detail/40371182.html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关键词搜索：https://www.jiaokey.com/tag/BOOKS ALIVE.html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