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and Politics in Modern American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and Politics in Modern American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本书出售、求购地址：https://www.jiaokey.com/book/detail/40371180.html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关键词搜索：https://www.jiaokey.com/tag/Ethics and Politics in Modern American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