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Poetics of the Limit Ethics and Politics in Modern and Contemporary American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Poetics of the Limit Ethics and Politics in Modern and Contemporary American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本书出售、求购地址：https://www.jiaokey.com/book/detail/40371178.html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关键词搜索：https://www.jiaokey.com/tag/The Poetics of the Limit Ethics and Politics in Modern and Contemporary American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