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TELLING OUR STORIES CONTINUITIES AND DIVERGENCES IN BLACK AUTOBIOGRAPHIES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TELLING OUR STORIES CONTINUITIES AND DIVERGENCES IN BLACK AUTOBIOGRAPHIES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本书出售、求购地址：https://www.jiaokey.com/book/detail/40371157.html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关键词搜索：https://www.jiaokey.com/tag/TELLING OUR STORIES CONTINUITIES AND DIVERGENCES IN BLACK AUTOBIOGRAPHIES.html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