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Novel Fiction and Society in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Novel Fiction and Society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本书出售、求购地址：https://www.jiaokey.com/book/detail/40371141.html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关键词搜索：https://www.jiaokey.com/tag/Making the Novel Fiction and Society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