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Woolf: The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Woolf: The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本书出售、求购地址：https://www.jiaokey.com/book/detail/40371095.html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关键词搜索：https://www.jiaokey.com/tag/Virginia Woolf: The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