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Novel in English 1950-2000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Novel in English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本书出售、求购地址：https://www.jiaokey.com/book/detail/40371087.html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关键词搜索：https://www.jiaokey.com/tag/Reading the Novel in English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