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Joseph Conrad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Joseph Conrad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本书出售、求购地址：https://www.jiaokey.com/book/detail/40371074.html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关键词搜索：https://www.jiaokey.com/tag/Critical Issues Joseph Conrad.html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