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Complete Reporter Fundamentals of News Gathering Writing</w:t>
      </w:r>
    </w:p>
    <w:p>
      <w:r>
        <w:rPr>
          <w:rFonts w:ascii="宋体" w:hAnsi="宋体" w:eastAsia="宋体"/>
          <w:sz w:val="24"/>
        </w:rPr>
        <w:t>Stanley Johnson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Complete Reporter Fundamentals of News Gathering Writing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Stanley Johnson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本书出售、求购地址：https://www.jiaokey.com/book/detail/40371013.html</w:t>
      </w:r>
    </w:p>
    <w:p>
      <w:r>
        <w:t>更多相关图书推荐：https://www.jiaokey.com</w:t>
      </w:r>
    </w:p>
    <w:p>
      <w:r>
        <w:t>Stanley Johnson 其他作品：https://www.jiaokey.com/tag/Stanley Johnson.html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关键词搜索：https://www.jiaokey.com/tag/The Complete Reporter Fundamentals of News Gathering Writing.html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