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 Extravaganza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 Extravaganza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本书出售、求购地址：https://www.jiaokey.com/book/detail/40371008.html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关键词搜索：https://www.jiaokey.com/tag/Coco Extravaganza.html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