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pfs:Software Made Easy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pfs:Software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本书出售、求购地址：https://www.jiaokey.com/book/detail/40371005.html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关键词搜索：https://www.jiaokey.com/tag/pfs:Software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