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Prited Circuit Boards DESIGN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Prited Circuit Boards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本书出售、求购地址：https://www.jiaokey.com/book/detail/40371001.html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关键词搜索：https://www.jiaokey.com/tag/Prited Circuit Boards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