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C-64 Program Factory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C-64 Program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本书出售、求购地址：https://www.jiaokey.com/book/detail/40370993.html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关键词搜索：https://www.jiaokey.com/tag/The C-64 Program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