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Engineering:Planning for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Engineering:Planning for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本书出售、求购地址：https://www.jiaokey.com/book/detail/40370983.html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关键词搜索：https://www.jiaokey.com/tag/Software Engineering:Planning for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