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藏汉蒙佛教日颂  藏、汉、蒙对照</w:t>
      </w:r>
    </w:p>
    <w:p>
      <w:r>
        <w:rPr>
          <w:rFonts w:ascii="宋体" w:hAnsi="宋体" w:eastAsia="宋体"/>
          <w:sz w:val="24"/>
        </w:rPr>
        <w:t>胡雪峰，嘉木扬·凯朝编译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藏汉蒙佛教日颂  藏、汉、蒙对照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胡雪峰，嘉木扬·凯朝编译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本书出售、求购地址：https://www.jiaokey.com/book/detail/40370960.html</w:t>
      </w:r>
    </w:p>
    <w:p>
      <w:r>
        <w:t>更多相关图书推荐：https://www.jiaokey.com</w:t>
      </w:r>
    </w:p>
    <w:p>
      <w:r>
        <w:t>胡雪峰，嘉木扬·凯朝编译 其他作品：https://www.jiaokey.com/tag/胡雪峰，嘉木扬·凯朝编译.html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关键词搜索：https://www.jiaokey.com/tag/藏汉蒙佛教日颂  藏、汉、蒙对照.html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