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历史唯物论、社会发展史  藏文</w:t>
      </w:r>
    </w:p>
    <w:p>
      <w:r>
        <w:rPr>
          <w:rFonts w:ascii="宋体" w:hAnsi="宋体" w:eastAsia="宋体"/>
          <w:sz w:val="24"/>
        </w:rPr>
        <w:t>艾思奇著；索南扎喜译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历史唯物论、社会发展史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艾思奇著；索南扎喜译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本书出售、求购地址：https://www.jiaokey.com/book/detail/40370935.html</w:t>
      </w:r>
    </w:p>
    <w:p>
      <w:r>
        <w:t>更多相关图书推荐：https://www.jiaokey.com</w:t>
      </w:r>
    </w:p>
    <w:p>
      <w:r>
        <w:t>艾思奇著；索南扎喜译 其他作品：https://www.jiaokey.com/tag/艾思奇著；索南扎喜译.html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关键词搜索：https://www.jiaokey.com/tag/历史唯物论、社会发展史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