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教育必须与生产劳动相结合  藏文</w:t>
      </w:r>
    </w:p>
    <w:p>
      <w:r>
        <w:rPr>
          <w:rFonts w:ascii="宋体" w:hAnsi="宋体" w:eastAsia="宋体"/>
          <w:sz w:val="24"/>
        </w:rPr>
        <w:t>陆定一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教育必须与生产劳动相结合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本书出售、求购地址：https://www.jiaokey.com/book/detail/40370930.html</w:t>
      </w:r>
    </w:p>
    <w:p>
      <w:r>
        <w:t>更多相关图书推荐：https://www.jiaokey.com</w:t>
      </w:r>
    </w:p>
    <w:p>
      <w:r>
        <w:t>陆定一 其他作品：https://www.jiaokey.com/tag/陆定一.html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关键词搜索：https://www.jiaokey.com/tag/教育必须与生产劳动相结合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