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两把“尺子”两面“镜子”  孙乐义学习《为人民服务》《纪念白求恩》的体会  藏文</w:t>
      </w:r>
    </w:p>
    <w:p>
      <w:r>
        <w:rPr>
          <w:rFonts w:ascii="宋体" w:hAnsi="宋体" w:eastAsia="宋体"/>
          <w:sz w:val="24"/>
        </w:rPr>
        <w:t>中国青年出版社编辑；史学礼翻译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两把“尺子”两面“镜子”  孙乐义学习《为人民服务》《纪念白求恩》的体会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中国青年出版社编辑；史学礼翻译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本书出售、求购地址：https://www.jiaokey.com/book/detail/40370920.html</w:t>
      </w:r>
    </w:p>
    <w:p>
      <w:r>
        <w:t>更多相关图书推荐：https://www.jiaokey.com</w:t>
      </w:r>
    </w:p>
    <w:p>
      <w:r>
        <w:t>中国青年出版社编辑；史学礼翻译 其他作品：https://www.jiaokey.com/tag/中国青年出版社编辑；史学礼翻译.html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关键词搜索：https://www.jiaokey.com/tag/两把“尺子”两面“镜子”  孙乐义学习《为人民服务》《纪念白求恩》的体会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