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彻底批判“四人帮”掀起普及大寨县运动的新高潮  中共中央政治局委员、国务院副总理陈永贵在第二次全国农业学大寨会议上的报告  藏文</w:t>
      </w:r>
    </w:p>
    <w:p>
      <w:r>
        <w:rPr>
          <w:rFonts w:ascii="宋体" w:hAnsi="宋体" w:eastAsia="宋体"/>
          <w:sz w:val="24"/>
        </w:rPr>
        <w:t>陈永贵著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彻底批判“四人帮”掀起普及大寨县运动的新高潮  中共中央政治局委员、国务院副总理陈永贵在第二次全国农业学大寨会议上的报告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本书出售、求购地址：https://www.jiaokey.com/book/detail/40370913.html</w:t>
      </w:r>
    </w:p>
    <w:p>
      <w:r>
        <w:t>更多相关图书推荐：https://www.jiaokey.com</w:t>
      </w:r>
    </w:p>
    <w:p>
      <w:r>
        <w:t>陈永贵著 其他作品：https://www.jiaokey.com/tag/陈永贵著.html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关键词搜索：https://www.jiaokey.com/tag/彻底批判“四人帮”掀起普及大寨县运动的新高潮  中共中央政治局委员、国务院副总理陈永贵在第二次全国农业学大寨会议上的报告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