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关于农业合作化问题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关于农业合作化问题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本书出售、求购地址：https://www.jiaokey.com/book/detail/40370904.html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  关于农业合作化问题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