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书名：专业户经营与管理  藏文</w:t>
      </w:r>
    </w:p>
    <w:p>
      <w:r>
        <w:t>作者：桑格，才杰译；甘肃草原生态研究所编</w:t>
      </w:r>
    </w:p>
    <w:p>
      <w:r>
        <w:t>出版社：北京:民族出版社,1990.12</w:t>
      </w:r>
    </w:p>
    <w:p>
      <w:r>
        <w:t>出版日期：</w:t>
      </w:r>
    </w:p>
    <w:p>
      <w:r>
        <w:t>总页数：97</w:t>
      </w:r>
    </w:p>
    <w:p>
      <w:r>
        <w:t>更多请访问教客网: www.jiaokey.com</w:t>
      </w:r>
    </w:p>
    <w:p>
      <w:r>
        <w:t>专业户经营与管理  藏文 评论地址：https://www.jiaokey.com/book/detail/40370898.html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