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必须旗帜鲜明地反对动乱  藏文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必须旗帜鲜明地反对动乱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本书出售、求购地址：https://www.jiaokey.com/book/detail/40370889.html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关键词搜索：https://www.jiaokey.com/tag/必须旗帜鲜明地反对动乱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