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西藏的主权归属与人权状况  国务院新闻办公室  藏文</w:t>
      </w:r>
    </w:p>
    <w:p>
      <w:r>
        <w:rPr>
          <w:rFonts w:ascii="宋体" w:hAnsi="宋体" w:eastAsia="宋体"/>
          <w:sz w:val="24"/>
        </w:rPr>
        <w:t>中国民族语文翻译中心翻译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西藏的主权归属与人权状况  国务院新闻办公室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中国民族语文翻译中心翻译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本书出售、求购地址：https://www.jiaokey.com/book/detail/40370878.html</w:t>
      </w:r>
    </w:p>
    <w:p>
      <w:r>
        <w:t>更多相关图书推荐：https://www.jiaokey.com</w:t>
      </w:r>
    </w:p>
    <w:p>
      <w:r>
        <w:t>中国民族语文翻译中心翻译 其他作品：https://www.jiaokey.com/tag/中国民族语文翻译中心翻译.html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关键词搜索：https://www.jiaokey.com/tag/西藏的主权归属与人权状况  国务院新闻办公室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