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莫斯科会议的宣言  藏文</w:t>
      </w:r>
    </w:p>
    <w:p>
      <w:r>
        <w:rPr>
          <w:rFonts w:ascii="宋体" w:hAnsi="宋体" w:eastAsia="宋体"/>
          <w:sz w:val="24"/>
        </w:rPr>
        <w:t>西藏日报译；刘立千，李舞阳校订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莫斯科会议的宣言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西藏日报译；刘立千，李舞阳校订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本书出售、求购地址：https://www.jiaokey.com/book/detail/40370875.html</w:t>
      </w:r>
    </w:p>
    <w:p>
      <w:r>
        <w:t>更多相关图书推荐：https://www.jiaokey.com</w:t>
      </w:r>
    </w:p>
    <w:p>
      <w:r>
        <w:t>西藏日报译；刘立千，李舞阳校订 其他作品：https://www.jiaokey.com/tag/西藏日报译；刘立千，李舞阳校订.html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关键词搜索：https://www.jiaokey.com/tag/莫斯科会议的宣言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