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书名：在少数民族中进行社会主义教育参考资料  第1辑  藏文</w:t>
      </w:r>
    </w:p>
    <w:p>
      <w:r>
        <w:t>作者：</w:t>
      </w:r>
    </w:p>
    <w:p>
      <w:r>
        <w:t>出版社：成都：四川民族出版社</w:t>
      </w:r>
    </w:p>
    <w:p>
      <w:r>
        <w:t>出版日期：1958</w:t>
      </w:r>
    </w:p>
    <w:p>
      <w:r>
        <w:t>总页数：64</w:t>
      </w:r>
    </w:p>
    <w:p>
      <w:r>
        <w:t>更多请访问教客网: www.jiaokey.com</w:t>
      </w:r>
    </w:p>
    <w:p>
      <w:r>
        <w:t>在少数民族中进行社会主义教育参考资料  第1辑  藏文 评论地址：https://www.jiaokey.com/book/detail/40370862.html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