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中国共产党是怎样建立起来的  藏文</w:t>
      </w:r>
    </w:p>
    <w:p>
      <w:r>
        <w:rPr>
          <w:rFonts w:ascii="宋体" w:hAnsi="宋体" w:eastAsia="宋体"/>
          <w:sz w:val="24"/>
        </w:rPr>
        <w:t>宋春等编著；吉合老等译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中国共产党是怎样建立起来的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宋春等编著；吉合老等译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本书出售、求购地址：https://www.jiaokey.com/book/detail/40370857.html</w:t>
      </w:r>
    </w:p>
    <w:p>
      <w:r>
        <w:t>更多相关图书推荐：https://www.jiaokey.com</w:t>
      </w:r>
    </w:p>
    <w:p>
      <w:r>
        <w:t>宋春等编著；吉合老等译 其他作品：https://www.jiaokey.com/tag/宋春等编著；吉合老等译.html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关键词搜索：https://www.jiaokey.com/tag/中国共产党是怎样建立起来的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