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兄弟民族前进的道路  藏文版</w:t>
      </w:r>
    </w:p>
    <w:p>
      <w:r>
        <w:rPr>
          <w:rFonts w:ascii="宋体" w:hAnsi="宋体" w:eastAsia="宋体"/>
          <w:sz w:val="24"/>
        </w:rPr>
        <w:t>岷江报编辑；顿珠娜姆翻译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兄弟民族前进的道路  藏文版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岷江报编辑；顿珠娜姆翻译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本书出售、求购地址：https://www.jiaokey.com/book/detail/40370851.html</w:t>
      </w:r>
    </w:p>
    <w:p>
      <w:r>
        <w:t>更多相关图书推荐：https://www.jiaokey.com</w:t>
      </w:r>
    </w:p>
    <w:p>
      <w:r>
        <w:t>岷江报编辑；顿珠娜姆翻译 其他作品：https://www.jiaokey.com/tag/岷江报编辑；顿珠娜姆翻译.html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关键词搜索：https://www.jiaokey.com/tag/兄弟民族前进的道路  藏文版.html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