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思想大解放，民族大团结，生产大跃进  藏文</w:t>
      </w:r>
    </w:p>
    <w:p>
      <w:r>
        <w:rPr>
          <w:rFonts w:ascii="宋体" w:hAnsi="宋体" w:eastAsia="宋体"/>
          <w:sz w:val="24"/>
        </w:rPr>
        <w:t>李永昌，白登，吴钰，李舞阳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思想大解放，民族大团结，生产大跃进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李永昌，白登，吴钰，李舞阳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本书出售、求购地址：https://www.jiaokey.com/book/detail/40370846.html</w:t>
      </w:r>
    </w:p>
    <w:p>
      <w:r>
        <w:t>更多相关图书推荐：https://www.jiaokey.com</w:t>
      </w:r>
    </w:p>
    <w:p>
      <w:r>
        <w:t>李永昌，白登，吴钰，李舞阳 其他作品：https://www.jiaokey.com/tag/李永昌，白登，吴钰，李舞阳.html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关键词搜索：https://www.jiaokey.com/tag/思想大解放，民族大团结，生产大跃进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