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谈谈少数民族干部的共产主义化问题  藏文</w:t>
      </w:r>
    </w:p>
    <w:p>
      <w:r>
        <w:rPr>
          <w:rFonts w:ascii="宋体" w:hAnsi="宋体" w:eastAsia="宋体"/>
          <w:sz w:val="24"/>
        </w:rPr>
        <w:t>甘国昌，段兴伟，韦福星编写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谈谈少数民族干部的共产主义化问题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甘国昌，段兴伟，韦福星编写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本书出售、求购地址：https://www.jiaokey.com/book/detail/40370845.html</w:t>
      </w:r>
    </w:p>
    <w:p>
      <w:r>
        <w:t>更多相关图书推荐：https://www.jiaokey.com</w:t>
      </w:r>
    </w:p>
    <w:p>
      <w:r>
        <w:t>甘国昌，段兴伟，韦福星编写 其他作品：https://www.jiaokey.com/tag/甘国昌，段兴伟，韦福星编写.html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关键词搜索：https://www.jiaokey.com/tag/谈谈少数民族干部的共产主义化问题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