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全党、全国工人阶级动员起为普及大庆式企业而奋斗  全国工业学大庆会议文件汇编  藏文</w:t>
      </w:r>
    </w:p>
    <w:p>
      <w:r>
        <w:rPr>
          <w:rFonts w:ascii="宋体" w:hAnsi="宋体" w:eastAsia="宋体"/>
          <w:sz w:val="24"/>
        </w:rPr>
        <w:t>民族出版社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全党、全国工人阶级动员起为普及大庆式企业而奋斗  全国工业学大庆会议文件汇编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本书出售、求购地址：https://www.jiaokey.com/book/detail/40370841.html</w:t>
      </w:r>
    </w:p>
    <w:p>
      <w:r>
        <w:t>更多相关图书推荐：https://www.jiaokey.com</w:t>
      </w:r>
    </w:p>
    <w:p>
      <w:r>
        <w:t>民族出版社 其他作品：https://www.jiaokey.com/tag/民族出版社.html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关键词搜索：https://www.jiaokey.com/tag/全党、全国工人阶级动员起为普及大庆式企业而奋斗  全国工业学大庆会议文件汇编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