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知识火花  第13辑  藏文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知识火花  第13辑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本书出售、求购地址：https://www.jiaokey.com/book/detail/40370826.html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关键词搜索：https://www.jiaokey.com/tag/知识火花  第13辑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