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童画故事丛书  第1集  聪明的乌龟  藏文</w:t>
      </w:r>
    </w:p>
    <w:p>
      <w:r>
        <w:rPr>
          <w:rFonts w:ascii="宋体" w:hAnsi="宋体" w:eastAsia="宋体"/>
          <w:sz w:val="24"/>
        </w:rPr>
        <w:t>强久群培，米玛搜集整理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童画故事丛书  第1集  聪明的乌龟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强久群培，米玛搜集整理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本书出售、求购地址：https://www.jiaokey.com/book/detail/40370805.html</w:t>
      </w:r>
    </w:p>
    <w:p>
      <w:r>
        <w:t>更多相关图书推荐：https://www.jiaokey.com</w:t>
      </w:r>
    </w:p>
    <w:p>
      <w:r>
        <w:t>强久群培，米玛搜集整理 其他作品：https://www.jiaokey.com/tag/强久群培，米玛搜集整理.html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关键词搜索：https://www.jiaokey.com/tag/童画故事丛书  第1集  聪明的乌龟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