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征服美国  藏文</w:t>
      </w:r>
    </w:p>
    <w:p>
      <w:r>
        <w:rPr>
          <w:rFonts w:ascii="宋体" w:hAnsi="宋体" w:eastAsia="宋体"/>
          <w:sz w:val="24"/>
        </w:rPr>
        <w:t>罗哲嘉措等演唱本；余希贤，丹正才让整理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征服美国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罗哲嘉措等演唱本；余希贤，丹正才让整理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本书出售、求购地址：https://www.jiaokey.com/book/detail/40370802.html</w:t>
      </w:r>
    </w:p>
    <w:p>
      <w:r>
        <w:t>更多相关图书推荐：https://www.jiaokey.com</w:t>
      </w:r>
    </w:p>
    <w:p>
      <w:r>
        <w:t>罗哲嘉措等演唱本；余希贤，丹正才让整理 其他作品：https://www.jiaokey.com/tag/罗哲嘉措等演唱本；余希贤，丹正才让整理.html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关键词搜索：https://www.jiaokey.com/tag/征服美国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