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FRIENDSHIP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本书出售、求购地址：https://www.jiaokey.com/book/detail/40370755.html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关键词搜索：https://www.jiaokey.com/tag/LOVE AND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