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WIND AN INTRODUCTION TO POETRY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WIND AN INTRODUCTION TO POETRY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关键词搜索：https://www.jiaokey.com/tag/WESTERN WIND AN INTRODUCTION TO POETRY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