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DICTIONARY of LITERARY TERMS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DICTIONARY of LITERARY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本书出售、求购地址：https://www.jiaokey.com/book/detail/40370726.html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 DICTIONARY of LITERARY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