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DEVELOPMENT A RESEARCH-BASED PROFESSIONAL DEVELOPMENT SYSTEM PRENTICE HALL LITERATURE TIMELESS VOICES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DEVELOPMENT A RESEARCH-BASED PROFESSIONAL DEVELOPMENT SYSTEM PRENTICE HALL LITERATURE TIMELESS VOICES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本书出售、求购地址：https://www.jiaokey.com/book/detail/40370722.html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关键词搜索：https://www.jiaokey.com/tag/PROFESSIONAL DEVELOPMENT A RESEARCH-BASED PROFESSIONAL DEVELOPMENT SYSTEM PRENTICE HALL LITERATURE TIMELESS VOICES.html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