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NONFICTION Advanced Level 7 Selections for Young People with Lessons for Teaching the Basic Elements of Nonfiction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NONFICTION Advanced Level 7 Selections for Young People with Lessons for Teaching the Basic Elements of Nonfiction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本书出售、求购地址：https://www.jiaokey.com/book/detail/40370716.html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JAMESTOWN PUBLISHERS 出版图书：https://www.jiaokey.com/tag/JAMESTOWN PUBLISHERS.html</w:t>
      </w:r>
    </w:p>
    <w:p>
      <w:r>
        <w:t>关键词搜索：https://www.jiaokey.com/tag/BEST NONFICTION Advanced Level 7 Selections for Young People with Lessons for Teaching the Basic Elements of Nonfiction.html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