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LOVE OF Children &amp; Books in the Elementary Years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LOVE OF Children &amp; Books in the Elementary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本书出售、求购地址：https://www.jiaokey.com/book/detail/40370709.html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关键词搜索：https://www.jiaokey.com/tag/FOR THE LOVE OF Children &amp; Books in the Elementary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